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367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0067-01-2025-001497-10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09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402, 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предусмотренном ст.15.5 КоАП РФ в отношении: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Думаняна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9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Думанян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являясь должностным 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 г. Сургут,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0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Инспекцию ФНС России по г. Сургуту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 по страховым </w:t>
      </w:r>
      <w:r>
        <w:rPr>
          <w:rFonts w:ascii="Times New Roman" w:eastAsia="Times New Roman" w:hAnsi="Times New Roman" w:cs="Times New Roman"/>
          <w:sz w:val="26"/>
          <w:szCs w:val="26"/>
        </w:rPr>
        <w:t>взносам за 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срок предоставления к</w:t>
      </w:r>
      <w:r>
        <w:rPr>
          <w:rFonts w:ascii="Times New Roman" w:eastAsia="Times New Roman" w:hAnsi="Times New Roman" w:cs="Times New Roman"/>
          <w:sz w:val="26"/>
          <w:szCs w:val="26"/>
        </w:rPr>
        <w:t>ото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рого установлен не позднее </w:t>
      </w:r>
      <w:r>
        <w:rPr>
          <w:rStyle w:val="cat-UserDefinedgrp-31rplc-2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в результате, чего допущено нарушение срока предоставления расчета, предусмотренного п.п.4 п.1 ст. 23, п. 7 ст. 431 НК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Думанян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 образом, а именно судебной повесткой, возвращенной с отметкой об истечении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Думанян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Изучив материалы дела, судья пришел к следующим выводам.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п. 7 ст. 431 НК РФ налогоплательщики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представляют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расчет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</w:t>
      </w:r>
      <w:r>
        <w:rPr>
          <w:rFonts w:ascii="Times New Roman" w:eastAsia="Times New Roman" w:hAnsi="Times New Roman" w:cs="Times New Roman"/>
          <w:sz w:val="26"/>
          <w:szCs w:val="26"/>
        </w:rPr>
        <w:t>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Думаняна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представлены: протокол об админис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32rplc-3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; выписка из Единого государственного реестра юридических лиц, справка о несвоевременном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едоставлении декларации от </w:t>
      </w:r>
      <w:r>
        <w:rPr>
          <w:rStyle w:val="cat-UserDefinedgrp-13rplc-3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; подтверждение даты отпр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авки; уведомление </w:t>
      </w:r>
      <w:r>
        <w:rPr>
          <w:rFonts w:ascii="Times New Roman" w:eastAsia="Times New Roman" w:hAnsi="Times New Roman" w:cs="Times New Roman"/>
          <w:sz w:val="26"/>
          <w:szCs w:val="26"/>
        </w:rPr>
        <w:t>о составлении 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Думаняна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Думаняна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Думаняна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3rplc-3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назначить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>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>вую судью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UserDefinedgrp-34rplc-42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8">
    <w:name w:val="cat-UserDefined grp-29 rplc-8"/>
    <w:basedOn w:val="DefaultParagraphFont"/>
  </w:style>
  <w:style w:type="character" w:customStyle="1" w:styleId="cat-UserDefinedgrp-30rplc-20">
    <w:name w:val="cat-UserDefined grp-30 rplc-20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2rplc-32">
    <w:name w:val="cat-UserDefined grp-32 rplc-32"/>
    <w:basedOn w:val="DefaultParagraphFont"/>
  </w:style>
  <w:style w:type="character" w:customStyle="1" w:styleId="cat-UserDefinedgrp-13rplc-34">
    <w:name w:val="cat-UserDefined grp-13 rplc-34"/>
    <w:basedOn w:val="DefaultParagraphFont"/>
  </w:style>
  <w:style w:type="character" w:customStyle="1" w:styleId="cat-UserDefinedgrp-33rplc-39">
    <w:name w:val="cat-UserDefined grp-33 rplc-39"/>
    <w:basedOn w:val="DefaultParagraphFont"/>
  </w:style>
  <w:style w:type="character" w:customStyle="1" w:styleId="cat-UserDefinedgrp-34rplc-42">
    <w:name w:val="cat-UserDefined grp-34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e0b0bacc43879936cfcee26e50294e81d05b5cb1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